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B659" w14:textId="44E89870" w:rsidR="00F97321" w:rsidRDefault="00B9241D" w:rsidP="00643601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 w:rsidR="00C1605D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F97321" w:rsidRPr="004A5E93">
        <w:rPr>
          <w:rFonts w:asciiTheme="majorHAnsi" w:hAnsiTheme="majorHAnsi" w:cstheme="majorHAnsi"/>
          <w:b/>
          <w:bCs/>
          <w:sz w:val="28"/>
          <w:szCs w:val="28"/>
        </w:rPr>
        <w:t>CiviContribution Fund Project Approver Form</w:t>
      </w:r>
    </w:p>
    <w:p w14:paraId="510A24BC" w14:textId="18086ADD" w:rsidR="00ED12DC" w:rsidRDefault="00ED12DC" w:rsidP="00F973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B25E" wp14:editId="499FF01C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714375" cy="0"/>
                <wp:effectExtent l="0" t="0" r="0" b="0"/>
                <wp:wrapNone/>
                <wp:docPr id="1453406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0D2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55pt" to="56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" strokecolor="#c00000" strokeweight="2pt">
                <w10:wrap anchorx="margin"/>
              </v:line>
            </w:pict>
          </mc:Fallback>
        </mc:AlternateContent>
      </w:r>
    </w:p>
    <w:p w14:paraId="126DD499" w14:textId="4B130A04" w:rsidR="00A0623D" w:rsidRDefault="00A0623D" w:rsidP="00F97321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Applicants to the </w:t>
      </w:r>
      <w:proofErr w:type="spellStart"/>
      <w:r>
        <w:rPr>
          <w:rFonts w:asciiTheme="majorHAnsi" w:hAnsiTheme="majorHAnsi" w:cstheme="majorHAnsi"/>
          <w:sz w:val="21"/>
          <w:szCs w:val="21"/>
        </w:rPr>
        <w:t>CiviContribution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Fund should obtain project approval from the relevant Director, Head of School, Director of Operations, Head of Service or Clubs and Societies Manger. </w:t>
      </w:r>
    </w:p>
    <w:p w14:paraId="31A7A206" w14:textId="1A301418" w:rsidR="00A0623D" w:rsidRDefault="00A0623D" w:rsidP="00F97321">
      <w:pPr>
        <w:rPr>
          <w:rFonts w:asciiTheme="majorHAnsi" w:hAnsiTheme="majorHAnsi" w:cstheme="majorHAnsi"/>
          <w:sz w:val="21"/>
          <w:szCs w:val="21"/>
        </w:rPr>
      </w:pPr>
      <w:r w:rsidRPr="00A0623D">
        <w:rPr>
          <w:rFonts w:asciiTheme="majorHAnsi" w:hAnsiTheme="majorHAnsi" w:cstheme="majorHAnsi"/>
          <w:sz w:val="21"/>
          <w:szCs w:val="21"/>
        </w:rPr>
        <w:t>By signing below, approvers confirm their endorsement of the project and the applicant's credibility.</w:t>
      </w:r>
    </w:p>
    <w:p w14:paraId="7D6EE20B" w14:textId="65505FB6" w:rsidR="00A0623D" w:rsidRDefault="00A0623D" w:rsidP="00F97321">
      <w:pPr>
        <w:rPr>
          <w:rFonts w:asciiTheme="majorHAnsi" w:hAnsiTheme="majorHAnsi" w:cstheme="majorHAnsi"/>
          <w:sz w:val="21"/>
          <w:szCs w:val="21"/>
        </w:rPr>
      </w:pPr>
      <w:r w:rsidRPr="00B9241D">
        <w:rPr>
          <w:rFonts w:asciiTheme="majorHAnsi" w:hAnsiTheme="majorHAnsi" w:cstheme="majorHAnsi"/>
          <w:sz w:val="21"/>
          <w:szCs w:val="21"/>
          <w:lang w:val="en-GB"/>
        </w:rPr>
        <w:t>Upon completion, this form should be uploaded</w:t>
      </w:r>
      <w:r w:rsidR="00B35B2A">
        <w:rPr>
          <w:rFonts w:asciiTheme="majorHAnsi" w:hAnsiTheme="majorHAnsi" w:cstheme="majorHAnsi"/>
          <w:sz w:val="21"/>
          <w:szCs w:val="21"/>
          <w:lang w:val="en-GB"/>
        </w:rPr>
        <w:t xml:space="preserve"> by the applicant</w:t>
      </w:r>
      <w:r w:rsidRPr="00B9241D">
        <w:rPr>
          <w:rFonts w:asciiTheme="majorHAnsi" w:hAnsiTheme="majorHAnsi" w:cstheme="majorHAnsi"/>
          <w:sz w:val="21"/>
          <w:szCs w:val="21"/>
          <w:lang w:val="en-GB"/>
        </w:rPr>
        <w:t xml:space="preserve"> to the </w:t>
      </w:r>
      <w:hyperlink r:id="rId8" w:history="1">
        <w:proofErr w:type="spellStart"/>
        <w:r w:rsidRPr="00B9241D">
          <w:rPr>
            <w:rStyle w:val="Hyperlink"/>
            <w:rFonts w:asciiTheme="majorHAnsi" w:hAnsiTheme="majorHAnsi" w:cstheme="majorHAnsi"/>
            <w:sz w:val="21"/>
            <w:szCs w:val="21"/>
            <w:lang w:val="en-GB"/>
          </w:rPr>
          <w:t>CiviContribution</w:t>
        </w:r>
        <w:proofErr w:type="spellEnd"/>
        <w:r w:rsidRPr="00B9241D">
          <w:rPr>
            <w:rStyle w:val="Hyperlink"/>
            <w:rFonts w:asciiTheme="majorHAnsi" w:hAnsiTheme="majorHAnsi" w:cstheme="majorHAnsi"/>
            <w:sz w:val="21"/>
            <w:szCs w:val="21"/>
            <w:lang w:val="en-GB"/>
          </w:rPr>
          <w:t xml:space="preserve"> Application Form</w:t>
        </w:r>
      </w:hyperlink>
      <w:r w:rsidR="00B35B2A">
        <w:rPr>
          <w:rFonts w:asciiTheme="majorHAnsi" w:hAnsiTheme="majorHAnsi" w:cstheme="majorHAnsi"/>
          <w:sz w:val="21"/>
          <w:szCs w:val="21"/>
          <w:lang w:val="en-GB"/>
        </w:rPr>
        <w:t>.</w:t>
      </w:r>
    </w:p>
    <w:p w14:paraId="3DB54384" w14:textId="77777777" w:rsidR="00ED12DC" w:rsidRPr="00B9241D" w:rsidRDefault="00ED12DC" w:rsidP="00DF22EB">
      <w:pPr>
        <w:rPr>
          <w:rFonts w:asciiTheme="majorHAnsi" w:hAnsiTheme="majorHAnsi" w:cstheme="majorHAnsi"/>
          <w:sz w:val="21"/>
          <w:szCs w:val="21"/>
          <w:lang w:val="en-GB"/>
        </w:rPr>
      </w:pPr>
      <w:r w:rsidRPr="00B9241D">
        <w:rPr>
          <w:rFonts w:asciiTheme="majorHAnsi" w:hAnsiTheme="majorHAnsi" w:cstheme="majorHAns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E7177" wp14:editId="1D0D4255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714375" cy="0"/>
                <wp:effectExtent l="0" t="0" r="0" b="0"/>
                <wp:wrapNone/>
                <wp:docPr id="5711745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644CC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2pt" to="56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" strokecolor="#c00000" strokeweight="2pt">
                <w10:wrap anchorx="margin"/>
              </v:line>
            </w:pict>
          </mc:Fallback>
        </mc:AlternateContent>
      </w:r>
    </w:p>
    <w:p w14:paraId="278F8EE7" w14:textId="0802A968" w:rsidR="00392B1C" w:rsidRPr="00B9241D" w:rsidRDefault="00DF22EB" w:rsidP="00392B1C">
      <w:pPr>
        <w:rPr>
          <w:rFonts w:asciiTheme="majorHAnsi" w:hAnsiTheme="majorHAnsi" w:cstheme="majorHAnsi"/>
          <w:sz w:val="21"/>
          <w:szCs w:val="21"/>
          <w:lang w:val="en-GB"/>
        </w:rPr>
      </w:pPr>
      <w:r w:rsidRPr="00B9241D">
        <w:rPr>
          <w:rFonts w:asciiTheme="majorHAnsi" w:hAnsiTheme="majorHAnsi" w:cstheme="majorHAnsi"/>
          <w:sz w:val="21"/>
          <w:szCs w:val="21"/>
          <w:lang w:val="en-GB"/>
        </w:rPr>
        <w:t>Project approvers s</w:t>
      </w:r>
      <w:r w:rsidR="00392B1C" w:rsidRPr="00B9241D">
        <w:rPr>
          <w:rFonts w:asciiTheme="majorHAnsi" w:hAnsiTheme="majorHAnsi" w:cstheme="majorHAnsi"/>
          <w:sz w:val="21"/>
          <w:szCs w:val="21"/>
          <w:lang w:val="en-GB"/>
        </w:rPr>
        <w:t xml:space="preserve">hould complete the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D6727A" w14:paraId="35C88583" w14:textId="77777777" w:rsidTr="006F0F18">
        <w:trPr>
          <w:trHeight w:val="51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5D0FC0" w14:textId="250D1660" w:rsidR="00D6727A" w:rsidRDefault="00D6727A" w:rsidP="00392B1C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  <w:lang w:val="en-GB"/>
            </w:rPr>
            <w:id w:val="-1430806157"/>
            <w:lock w:val="sdtLocked"/>
            <w:placeholder>
              <w:docPart w:val="CC2A47AC73A34DA78D00EE737690F350"/>
            </w:placeholder>
            <w:showingPlcHdr/>
            <w:text/>
          </w:sdtPr>
          <w:sdtContent>
            <w:tc>
              <w:tcPr>
                <w:tcW w:w="6650" w:type="dxa"/>
                <w:vAlign w:val="center"/>
              </w:tcPr>
              <w:p w14:paraId="19323283" w14:textId="540EE541" w:rsidR="00D6727A" w:rsidRDefault="006F0F18" w:rsidP="00392B1C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>Click to add Name</w:t>
                </w:r>
              </w:p>
            </w:tc>
          </w:sdtContent>
        </w:sdt>
      </w:tr>
      <w:tr w:rsidR="00D6727A" w14:paraId="2902F05F" w14:textId="77777777" w:rsidTr="006F0F18">
        <w:trPr>
          <w:trHeight w:val="53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8B6B5B9" w14:textId="6F14A4FF" w:rsidR="00D6727A" w:rsidRDefault="00D6727A" w:rsidP="00392B1C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Job Title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  <w:lang w:val="en-GB"/>
            </w:rPr>
            <w:id w:val="1185015837"/>
            <w:lock w:val="sdtLocked"/>
            <w:placeholder>
              <w:docPart w:val="FE03B3E3FE544C918FE5FA8BBDBA1A78"/>
            </w:placeholder>
            <w:showingPlcHdr/>
            <w:text/>
          </w:sdtPr>
          <w:sdtContent>
            <w:tc>
              <w:tcPr>
                <w:tcW w:w="6650" w:type="dxa"/>
                <w:vAlign w:val="center"/>
              </w:tcPr>
              <w:p w14:paraId="446670D2" w14:textId="55A6381B" w:rsidR="00D6727A" w:rsidRDefault="006F0F18" w:rsidP="00392B1C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>Click to add Job Title</w:t>
                </w:r>
              </w:p>
            </w:tc>
          </w:sdtContent>
        </w:sdt>
      </w:tr>
      <w:tr w:rsidR="00D6727A" w14:paraId="3C72CE31" w14:textId="77777777" w:rsidTr="006F0F18">
        <w:trPr>
          <w:trHeight w:val="55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0CC3C4F" w14:textId="7BD10A80" w:rsidR="00D6727A" w:rsidRDefault="00D6727A" w:rsidP="00392B1C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School/</w:t>
            </w:r>
            <w:r w:rsidR="00392B1C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Directorate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  <w:lang w:val="en-GB"/>
            </w:rPr>
            <w:id w:val="-1660071859"/>
            <w:lock w:val="sdtLocked"/>
            <w:placeholder>
              <w:docPart w:val="F6E2F4A24CC042FCBE9731360F675C5F"/>
            </w:placeholder>
            <w:showingPlcHdr/>
            <w:text/>
          </w:sdtPr>
          <w:sdtContent>
            <w:tc>
              <w:tcPr>
                <w:tcW w:w="6650" w:type="dxa"/>
                <w:vAlign w:val="center"/>
              </w:tcPr>
              <w:p w14:paraId="66328DB2" w14:textId="297E8899" w:rsidR="00D6727A" w:rsidRDefault="006F0F18" w:rsidP="00392B1C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>Click to</w:t>
                </w:r>
                <w:r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 xml:space="preserve"> add</w:t>
                </w: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 xml:space="preserve"> School/Directorate</w:t>
                </w:r>
              </w:p>
            </w:tc>
          </w:sdtContent>
        </w:sdt>
      </w:tr>
      <w:tr w:rsidR="00D6727A" w14:paraId="13C828DD" w14:textId="77777777" w:rsidTr="006F0F18">
        <w:trPr>
          <w:trHeight w:val="57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5CF031" w14:textId="1918AA66" w:rsidR="00D6727A" w:rsidRDefault="00392B1C" w:rsidP="00392B1C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Telephone</w:t>
            </w:r>
          </w:p>
        </w:tc>
        <w:sdt>
          <w:sdtPr>
            <w:rPr>
              <w:rStyle w:val="Style1"/>
            </w:rPr>
            <w:id w:val="1050187424"/>
            <w:lock w:val="sdtLocked"/>
            <w:placeholder>
              <w:docPart w:val="3D358CADF9CE438880B00D167F8F24BE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 w:cstheme="majorHAnsi"/>
              <w:sz w:val="21"/>
              <w:szCs w:val="21"/>
              <w:lang w:val="en-GB"/>
            </w:rPr>
          </w:sdtEndPr>
          <w:sdtContent>
            <w:tc>
              <w:tcPr>
                <w:tcW w:w="6650" w:type="dxa"/>
                <w:vAlign w:val="center"/>
              </w:tcPr>
              <w:p w14:paraId="577738BA" w14:textId="5C58FAE3" w:rsidR="00D6727A" w:rsidRDefault="006F0F18" w:rsidP="00392B1C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>Click to add Telephone number</w:t>
                </w:r>
              </w:p>
            </w:tc>
          </w:sdtContent>
        </w:sdt>
      </w:tr>
      <w:tr w:rsidR="00D6727A" w14:paraId="5488AA1E" w14:textId="77777777" w:rsidTr="006F0F18">
        <w:trPr>
          <w:trHeight w:val="5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D47257" w14:textId="744974CD" w:rsidR="00D6727A" w:rsidRDefault="00392B1C" w:rsidP="00392B1C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Email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  <w:lang w:val="en-GB"/>
            </w:rPr>
            <w:id w:val="-1076977612"/>
            <w:lock w:val="sdtLocked"/>
            <w:placeholder>
              <w:docPart w:val="E05FC646EAE74BCFB9F172C175033695"/>
            </w:placeholder>
            <w:showingPlcHdr/>
            <w:text/>
          </w:sdtPr>
          <w:sdtContent>
            <w:tc>
              <w:tcPr>
                <w:tcW w:w="6650" w:type="dxa"/>
                <w:vAlign w:val="center"/>
              </w:tcPr>
              <w:p w14:paraId="71333517" w14:textId="39053A1C" w:rsidR="00D6727A" w:rsidRDefault="006F0F18" w:rsidP="00392B1C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>Click to add Email</w:t>
                </w:r>
              </w:p>
            </w:tc>
          </w:sdtContent>
        </w:sdt>
      </w:tr>
      <w:tr w:rsidR="00392B1C" w14:paraId="3DC73F9D" w14:textId="77777777" w:rsidTr="006F0F18">
        <w:trPr>
          <w:trHeight w:val="60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BAEE064" w14:textId="4FCDF7F9" w:rsidR="00392B1C" w:rsidRDefault="00392B1C" w:rsidP="00DE6057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Signature</w:t>
            </w:r>
            <w:r w:rsidR="002D2946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</w:t>
            </w:r>
            <w:r w:rsidR="00B70E30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*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  <w:lang w:val="en-GB"/>
            </w:rPr>
            <w:id w:val="-1929182691"/>
            <w:showingPlcHdr/>
            <w:picture/>
          </w:sdtPr>
          <w:sdtContent>
            <w:tc>
              <w:tcPr>
                <w:tcW w:w="6650" w:type="dxa"/>
                <w:vAlign w:val="center"/>
              </w:tcPr>
              <w:p w14:paraId="0EE33725" w14:textId="2D9C5031" w:rsidR="00392B1C" w:rsidRDefault="006F0F18" w:rsidP="00DE6057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>
                  <w:rPr>
                    <w:rFonts w:asciiTheme="majorHAnsi" w:hAnsiTheme="majorHAnsi" w:cstheme="majorHAnsi"/>
                    <w:noProof/>
                    <w:sz w:val="21"/>
                    <w:szCs w:val="21"/>
                    <w:lang w:val="en-GB"/>
                  </w:rPr>
                  <w:drawing>
                    <wp:inline distT="0" distB="0" distL="0" distR="0" wp14:anchorId="2E0F6652" wp14:editId="3128050D">
                      <wp:extent cx="1524000" cy="352425"/>
                      <wp:effectExtent l="0" t="0" r="0" b="9525"/>
                      <wp:docPr id="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61FDD" w14:paraId="5886EB47" w14:textId="77777777" w:rsidTr="006F0F18">
        <w:trPr>
          <w:trHeight w:val="56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092692D" w14:textId="6F6804A3" w:rsidR="00161FDD" w:rsidRDefault="00161FDD" w:rsidP="00DE6057">
            <w:p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Date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tag w:val="Date"/>
            <w:id w:val="1784839897"/>
            <w:lock w:val="sdtLocked"/>
            <w:placeholder>
              <w:docPart w:val="A1E8042B2DEF4D9A90A4771F599DDC73"/>
            </w:placeholder>
            <w:showingPlcHdr/>
            <w:date w:fullDate="2024-08-22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lang w:val="en-GB"/>
            </w:rPr>
          </w:sdtEndPr>
          <w:sdtContent>
            <w:tc>
              <w:tcPr>
                <w:tcW w:w="6650" w:type="dxa"/>
                <w:vAlign w:val="center"/>
              </w:tcPr>
              <w:p w14:paraId="2BD9AB21" w14:textId="2B089E1B" w:rsidR="00161FDD" w:rsidRDefault="006F0F18" w:rsidP="00DE6057">
                <w:pPr>
                  <w:rPr>
                    <w:rFonts w:asciiTheme="majorHAnsi" w:hAnsiTheme="majorHAnsi" w:cstheme="majorHAnsi"/>
                    <w:sz w:val="21"/>
                    <w:szCs w:val="21"/>
                    <w:lang w:val="en-GB"/>
                  </w:rPr>
                </w:pPr>
                <w:r w:rsidRPr="00087D74">
                  <w:rPr>
                    <w:rStyle w:val="PlaceholderText"/>
                    <w:rFonts w:asciiTheme="majorHAnsi" w:hAnsiTheme="majorHAnsi" w:cstheme="majorHAnsi"/>
                    <w:i/>
                    <w:iCs/>
                  </w:rPr>
                  <w:t>Choose Date</w:t>
                </w:r>
              </w:p>
            </w:tc>
          </w:sdtContent>
        </w:sdt>
      </w:tr>
    </w:tbl>
    <w:p w14:paraId="7027B18F" w14:textId="70F39669" w:rsidR="00C1605D" w:rsidRPr="00DF130F" w:rsidRDefault="00277AB7">
      <w:pPr>
        <w:rPr>
          <w:rFonts w:asciiTheme="majorHAnsi" w:hAnsiTheme="majorHAnsi" w:cstheme="majorHAnsi"/>
          <w:i/>
          <w:iCs/>
          <w:sz w:val="21"/>
          <w:szCs w:val="21"/>
          <w:lang w:val="en-GB"/>
        </w:rPr>
      </w:pPr>
      <w:r w:rsidRPr="00B9241D">
        <w:rPr>
          <w:rFonts w:asciiTheme="majorHAnsi" w:hAnsiTheme="majorHAnsi" w:cstheme="majorHAnsi"/>
          <w:sz w:val="21"/>
          <w:szCs w:val="21"/>
          <w:lang w:val="en-GB"/>
        </w:rPr>
        <w:br/>
      </w:r>
      <w:r w:rsidR="00B70E30" w:rsidRPr="00DF130F">
        <w:rPr>
          <w:rFonts w:asciiTheme="majorHAnsi" w:hAnsiTheme="majorHAnsi" w:cstheme="majorHAnsi"/>
          <w:i/>
          <w:iCs/>
          <w:sz w:val="21"/>
          <w:szCs w:val="21"/>
          <w:lang w:val="en-GB"/>
        </w:rPr>
        <w:t>*</w:t>
      </w:r>
      <w:r w:rsidR="00DF130F" w:rsidRPr="00DF130F">
        <w:rPr>
          <w:i/>
          <w:iCs/>
        </w:rPr>
        <w:t xml:space="preserve"> </w:t>
      </w:r>
      <w:r w:rsidR="00DF130F" w:rsidRPr="00DF130F">
        <w:rPr>
          <w:rFonts w:asciiTheme="majorHAnsi" w:hAnsiTheme="majorHAnsi" w:cstheme="majorHAnsi"/>
          <w:i/>
          <w:iCs/>
          <w:sz w:val="21"/>
          <w:szCs w:val="21"/>
        </w:rPr>
        <w:t>Please add an electronic signature or print and sign this form.</w:t>
      </w:r>
    </w:p>
    <w:sectPr w:rsidR="00C1605D" w:rsidRPr="00DF130F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4AB2" w14:textId="77777777" w:rsidR="0066520D" w:rsidRDefault="0066520D" w:rsidP="00F97321">
      <w:pPr>
        <w:spacing w:after="0" w:line="240" w:lineRule="auto"/>
      </w:pPr>
      <w:r>
        <w:separator/>
      </w:r>
    </w:p>
  </w:endnote>
  <w:endnote w:type="continuationSeparator" w:id="0">
    <w:p w14:paraId="098DFF09" w14:textId="77777777" w:rsidR="0066520D" w:rsidRDefault="0066520D" w:rsidP="00F9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AFAD" w14:textId="77777777" w:rsidR="0066520D" w:rsidRDefault="0066520D" w:rsidP="00F97321">
      <w:pPr>
        <w:spacing w:after="0" w:line="240" w:lineRule="auto"/>
      </w:pPr>
      <w:r>
        <w:separator/>
      </w:r>
    </w:p>
  </w:footnote>
  <w:footnote w:type="continuationSeparator" w:id="0">
    <w:p w14:paraId="1D78BEA6" w14:textId="77777777" w:rsidR="0066520D" w:rsidRDefault="0066520D" w:rsidP="00F9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3909" w14:textId="48AE2653" w:rsidR="00F97321" w:rsidRDefault="00F97321" w:rsidP="00643601">
    <w:pPr>
      <w:pStyle w:val="Header"/>
    </w:pPr>
    <w:r>
      <w:rPr>
        <w:noProof/>
      </w:rPr>
      <w:drawing>
        <wp:inline distT="0" distB="0" distL="0" distR="0" wp14:anchorId="5C0115F8" wp14:editId="5FA60A82">
          <wp:extent cx="3165231" cy="495300"/>
          <wp:effectExtent l="0" t="0" r="0" b="0"/>
          <wp:docPr id="51590803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08036" name="Picture 1" descr="A red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8496" cy="49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943540"/>
    <w:multiLevelType w:val="hybridMultilevel"/>
    <w:tmpl w:val="2B58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CEE"/>
    <w:multiLevelType w:val="hybridMultilevel"/>
    <w:tmpl w:val="6448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22CE"/>
    <w:multiLevelType w:val="hybridMultilevel"/>
    <w:tmpl w:val="E4A6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365752">
    <w:abstractNumId w:val="8"/>
  </w:num>
  <w:num w:numId="2" w16cid:durableId="2011903370">
    <w:abstractNumId w:val="6"/>
  </w:num>
  <w:num w:numId="3" w16cid:durableId="1983147138">
    <w:abstractNumId w:val="5"/>
  </w:num>
  <w:num w:numId="4" w16cid:durableId="2106264162">
    <w:abstractNumId w:val="4"/>
  </w:num>
  <w:num w:numId="5" w16cid:durableId="1368138717">
    <w:abstractNumId w:val="7"/>
  </w:num>
  <w:num w:numId="6" w16cid:durableId="286861265">
    <w:abstractNumId w:val="3"/>
  </w:num>
  <w:num w:numId="7" w16cid:durableId="504712607">
    <w:abstractNumId w:val="2"/>
  </w:num>
  <w:num w:numId="8" w16cid:durableId="711924589">
    <w:abstractNumId w:val="1"/>
  </w:num>
  <w:num w:numId="9" w16cid:durableId="259026120">
    <w:abstractNumId w:val="0"/>
  </w:num>
  <w:num w:numId="10" w16cid:durableId="1092359682">
    <w:abstractNumId w:val="9"/>
  </w:num>
  <w:num w:numId="11" w16cid:durableId="763300990">
    <w:abstractNumId w:val="11"/>
  </w:num>
  <w:num w:numId="12" w16cid:durableId="1811164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DB8"/>
    <w:rsid w:val="00025D86"/>
    <w:rsid w:val="00034616"/>
    <w:rsid w:val="000555EB"/>
    <w:rsid w:val="0006063C"/>
    <w:rsid w:val="00087D20"/>
    <w:rsid w:val="00087D74"/>
    <w:rsid w:val="00094A60"/>
    <w:rsid w:val="000C5A2F"/>
    <w:rsid w:val="000F5046"/>
    <w:rsid w:val="0011527C"/>
    <w:rsid w:val="0015074B"/>
    <w:rsid w:val="00161FDD"/>
    <w:rsid w:val="00171B20"/>
    <w:rsid w:val="00277AB7"/>
    <w:rsid w:val="0029639D"/>
    <w:rsid w:val="002D2946"/>
    <w:rsid w:val="00321E57"/>
    <w:rsid w:val="00326F90"/>
    <w:rsid w:val="00392B1C"/>
    <w:rsid w:val="00460084"/>
    <w:rsid w:val="00463E28"/>
    <w:rsid w:val="004809C0"/>
    <w:rsid w:val="0048787F"/>
    <w:rsid w:val="0049702A"/>
    <w:rsid w:val="004A5E93"/>
    <w:rsid w:val="004D5A98"/>
    <w:rsid w:val="006324A5"/>
    <w:rsid w:val="00637B76"/>
    <w:rsid w:val="00643601"/>
    <w:rsid w:val="0066520D"/>
    <w:rsid w:val="006C6D76"/>
    <w:rsid w:val="006F0F18"/>
    <w:rsid w:val="0071732E"/>
    <w:rsid w:val="0072364D"/>
    <w:rsid w:val="0077676C"/>
    <w:rsid w:val="00855423"/>
    <w:rsid w:val="008B60D5"/>
    <w:rsid w:val="008C3F74"/>
    <w:rsid w:val="00961758"/>
    <w:rsid w:val="00966F21"/>
    <w:rsid w:val="00A0623D"/>
    <w:rsid w:val="00AA1D8D"/>
    <w:rsid w:val="00AF17A0"/>
    <w:rsid w:val="00B35B2A"/>
    <w:rsid w:val="00B36609"/>
    <w:rsid w:val="00B47730"/>
    <w:rsid w:val="00B70E30"/>
    <w:rsid w:val="00B71DE8"/>
    <w:rsid w:val="00B9241D"/>
    <w:rsid w:val="00BA306B"/>
    <w:rsid w:val="00BF4196"/>
    <w:rsid w:val="00C1605D"/>
    <w:rsid w:val="00C87E11"/>
    <w:rsid w:val="00CB0664"/>
    <w:rsid w:val="00CB10E6"/>
    <w:rsid w:val="00CC2135"/>
    <w:rsid w:val="00CD10C5"/>
    <w:rsid w:val="00D00C8B"/>
    <w:rsid w:val="00D100D5"/>
    <w:rsid w:val="00D6727A"/>
    <w:rsid w:val="00D77CFC"/>
    <w:rsid w:val="00DC1B0B"/>
    <w:rsid w:val="00DC2E23"/>
    <w:rsid w:val="00DC582E"/>
    <w:rsid w:val="00DF130F"/>
    <w:rsid w:val="00DF22EB"/>
    <w:rsid w:val="00DF6BEF"/>
    <w:rsid w:val="00E608F3"/>
    <w:rsid w:val="00E6612D"/>
    <w:rsid w:val="00E7489A"/>
    <w:rsid w:val="00E91517"/>
    <w:rsid w:val="00EB73CA"/>
    <w:rsid w:val="00ED12DC"/>
    <w:rsid w:val="00F11EF0"/>
    <w:rsid w:val="00F97321"/>
    <w:rsid w:val="00FA3491"/>
    <w:rsid w:val="00FC693F"/>
    <w:rsid w:val="00FD10D9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713BF7"/>
  <w14:defaultImageDpi w14:val="330"/>
  <w15:docId w15:val="{04EB55F5-9A2B-46B0-86E9-E9604485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36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60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2E23"/>
    <w:rPr>
      <w:color w:val="666666"/>
    </w:rPr>
  </w:style>
  <w:style w:type="character" w:customStyle="1" w:styleId="Style1">
    <w:name w:val="Style1"/>
    <w:basedOn w:val="DefaultParagraphFont"/>
    <w:uiPriority w:val="1"/>
    <w:rsid w:val="00C1605D"/>
    <w:rPr>
      <w:rFonts w:ascii="Calibri" w:hAnsi="Calibri"/>
    </w:rPr>
  </w:style>
  <w:style w:type="character" w:customStyle="1" w:styleId="Style2">
    <w:name w:val="Style2"/>
    <w:basedOn w:val="DefaultParagraphFont"/>
    <w:uiPriority w:val="1"/>
    <w:qFormat/>
    <w:rsid w:val="00C1605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HXk3gsbwq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03B3E3FE544C918FE5FA8BBDBA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E2DE-65FB-4C6A-BA81-8033A44B5829}"/>
      </w:docPartPr>
      <w:docPartBody>
        <w:p w:rsidR="007D1509" w:rsidRDefault="003A566B" w:rsidP="003A566B">
          <w:pPr>
            <w:pStyle w:val="FE03B3E3FE544C918FE5FA8BBDBA1A781"/>
          </w:pP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>Click to add Job Title</w:t>
          </w:r>
        </w:p>
      </w:docPartBody>
    </w:docPart>
    <w:docPart>
      <w:docPartPr>
        <w:name w:val="F6E2F4A24CC042FCBE9731360F67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7906-27CC-43D3-842D-CFE37E97CC9B}"/>
      </w:docPartPr>
      <w:docPartBody>
        <w:p w:rsidR="007D1509" w:rsidRDefault="003A566B" w:rsidP="003A566B">
          <w:pPr>
            <w:pStyle w:val="F6E2F4A24CC042FCBE9731360F675C5F1"/>
          </w:pP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>Click to</w:t>
          </w:r>
          <w:r>
            <w:rPr>
              <w:rStyle w:val="PlaceholderText"/>
              <w:rFonts w:asciiTheme="majorHAnsi" w:hAnsiTheme="majorHAnsi" w:cstheme="majorHAnsi"/>
              <w:i/>
              <w:iCs/>
            </w:rPr>
            <w:t xml:space="preserve"> add</w:t>
          </w: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 xml:space="preserve"> School/Directorate</w:t>
          </w:r>
        </w:p>
      </w:docPartBody>
    </w:docPart>
    <w:docPart>
      <w:docPartPr>
        <w:name w:val="3D358CADF9CE438880B00D167F8F2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4D79-D605-4B04-8A05-E183B315A3C6}"/>
      </w:docPartPr>
      <w:docPartBody>
        <w:p w:rsidR="007D1509" w:rsidRDefault="003A566B" w:rsidP="003A566B">
          <w:pPr>
            <w:pStyle w:val="3D358CADF9CE438880B00D167F8F24BE1"/>
          </w:pP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>Click to add Telephone number</w:t>
          </w:r>
        </w:p>
      </w:docPartBody>
    </w:docPart>
    <w:docPart>
      <w:docPartPr>
        <w:name w:val="E05FC646EAE74BCFB9F172C17503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43F-06E7-4614-A8B0-B02AF2153DF1}"/>
      </w:docPartPr>
      <w:docPartBody>
        <w:p w:rsidR="007D1509" w:rsidRDefault="003A566B" w:rsidP="003A566B">
          <w:pPr>
            <w:pStyle w:val="E05FC646EAE74BCFB9F172C1750336951"/>
          </w:pP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>Click to add Email</w:t>
          </w:r>
        </w:p>
      </w:docPartBody>
    </w:docPart>
    <w:docPart>
      <w:docPartPr>
        <w:name w:val="CC2A47AC73A34DA78D00EE737690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E585-C426-48C8-8D39-259E2DDD82D9}"/>
      </w:docPartPr>
      <w:docPartBody>
        <w:p w:rsidR="007D1509" w:rsidRDefault="003A566B" w:rsidP="003A566B">
          <w:pPr>
            <w:pStyle w:val="CC2A47AC73A34DA78D00EE737690F3501"/>
          </w:pP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>Click to add Name</w:t>
          </w:r>
        </w:p>
      </w:docPartBody>
    </w:docPart>
    <w:docPart>
      <w:docPartPr>
        <w:name w:val="A1E8042B2DEF4D9A90A4771F599D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C5D93-FC38-4B18-934C-247B4B724ECC}"/>
      </w:docPartPr>
      <w:docPartBody>
        <w:p w:rsidR="003A566B" w:rsidRDefault="003A566B" w:rsidP="003A566B">
          <w:pPr>
            <w:pStyle w:val="A1E8042B2DEF4D9A90A4771F599DDC731"/>
          </w:pPr>
          <w:r w:rsidRPr="00087D74">
            <w:rPr>
              <w:rStyle w:val="PlaceholderText"/>
              <w:rFonts w:asciiTheme="majorHAnsi" w:hAnsiTheme="majorHAnsi" w:cstheme="majorHAnsi"/>
              <w:i/>
              <w:iCs/>
            </w:rPr>
            <w:t>Choose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8C"/>
    <w:rsid w:val="00094A60"/>
    <w:rsid w:val="000C5A2F"/>
    <w:rsid w:val="00171B20"/>
    <w:rsid w:val="003A566B"/>
    <w:rsid w:val="005B5CFF"/>
    <w:rsid w:val="00706499"/>
    <w:rsid w:val="007D1509"/>
    <w:rsid w:val="00917C8C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66B"/>
    <w:rPr>
      <w:color w:val="666666"/>
    </w:rPr>
  </w:style>
  <w:style w:type="paragraph" w:customStyle="1" w:styleId="CC2A47AC73A34DA78D00EE737690F350">
    <w:name w:val="CC2A47AC73A34DA78D00EE737690F350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E03B3E3FE544C918FE5FA8BBDBA1A78">
    <w:name w:val="FE03B3E3FE544C918FE5FA8BBDBA1A78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6E2F4A24CC042FCBE9731360F675C5F">
    <w:name w:val="F6E2F4A24CC042FCBE9731360F675C5F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D358CADF9CE438880B00D167F8F24BE">
    <w:name w:val="3D358CADF9CE438880B00D167F8F24BE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05FC646EAE74BCFB9F172C175033695">
    <w:name w:val="E05FC646EAE74BCFB9F172C175033695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E8042B2DEF4D9A90A4771F599DDC73">
    <w:name w:val="A1E8042B2DEF4D9A90A4771F599DDC73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C2A47AC73A34DA78D00EE737690F3501">
    <w:name w:val="CC2A47AC73A34DA78D00EE737690F3501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E03B3E3FE544C918FE5FA8BBDBA1A781">
    <w:name w:val="FE03B3E3FE544C918FE5FA8BBDBA1A781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6E2F4A24CC042FCBE9731360F675C5F1">
    <w:name w:val="F6E2F4A24CC042FCBE9731360F675C5F1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D358CADF9CE438880B00D167F8F24BE1">
    <w:name w:val="3D358CADF9CE438880B00D167F8F24BE1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05FC646EAE74BCFB9F172C1750336951">
    <w:name w:val="E05FC646EAE74BCFB9F172C1750336951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E8042B2DEF4D9A90A4771F599DDC731">
    <w:name w:val="A1E8042B2DEF4D9A90A4771F599DDC731"/>
    <w:rsid w:val="003A566B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C2A47AC73A34DA78D00EE737690F3504">
    <w:name w:val="CC2A47AC73A34DA78D00EE737690F3504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E03B3E3FE544C918FE5FA8BBDBA1A784">
    <w:name w:val="FE03B3E3FE544C918FE5FA8BBDBA1A784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6E2F4A24CC042FCBE9731360F675C5F4">
    <w:name w:val="F6E2F4A24CC042FCBE9731360F675C5F4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D358CADF9CE438880B00D167F8F24BE4">
    <w:name w:val="3D358CADF9CE438880B00D167F8F24BE4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05FC646EAE74BCFB9F172C1750336954">
    <w:name w:val="E05FC646EAE74BCFB9F172C1750336954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CBC87D575AB41AF92952DFA931698872">
    <w:name w:val="0CBC87D575AB41AF92952DFA931698872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1E8042B2DEF4D9A90A4771F599DDC733">
    <w:name w:val="A1E8042B2DEF4D9A90A4771F599DDC733"/>
    <w:rsid w:val="007D1509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Raymond Miller</cp:lastModifiedBy>
  <cp:revision>15</cp:revision>
  <dcterms:created xsi:type="dcterms:W3CDTF">2024-08-22T09:46:00Z</dcterms:created>
  <dcterms:modified xsi:type="dcterms:W3CDTF">2024-08-22T16:10:00Z</dcterms:modified>
  <cp:category/>
</cp:coreProperties>
</file>